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软件成本度量及造价分析</w:t>
      </w:r>
    </w:p>
    <w:p>
      <w:r>
        <w:rPr>
          <w:rFonts w:ascii="宋体" w:hAnsi="宋体" w:eastAsia="宋体"/>
          <w:sz w:val="24"/>
        </w:rPr>
        <w:t>李华北，吴小庆，韩珊等著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软件成本度量及造价分析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李华北，吴小庆，韩珊等著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本书出售、求购地址：https://www.jiaokey.com/book/detail/14422157.html</w:t>
      </w:r>
    </w:p>
    <w:p>
      <w:r>
        <w:t>更多相关图书推荐：https://www.jiaokey.com</w:t>
      </w:r>
    </w:p>
    <w:p>
      <w:r>
        <w:t>李华北，吴小庆，韩珊等著 其他作品：https://www.jiaokey.com/tag/李华北，吴小庆，韩珊等著.html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关键词搜索：https://www.jiaokey.com/tag/软件成本度量及造价分析.html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