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火车的文化政治学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火车的文化政治学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本书出售、求购地址：https://www.jiaokey.com/book/detail/14422150.html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关键词搜索：https://www.jiaokey.com/tag/火车的文化政治学.html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