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批评理论和叙事阐释</w:t>
      </w:r>
    </w:p>
    <w:p>
      <w:r>
        <w:rPr>
          <w:rFonts w:ascii="宋体" w:hAnsi="宋体" w:eastAsia="宋体"/>
          <w:sz w:val="24"/>
        </w:rPr>
        <w:t>（美）弗雷德里克·詹姆逊（Fredric Jameson）著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批评理论和叙事阐释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（美）弗雷德里克·詹姆逊（Fredric Jameson）著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本书出售、求购地址：https://www.jiaokey.com/book/detail/14422145.html</w:t>
      </w:r>
    </w:p>
    <w:p>
      <w:r>
        <w:t>更多相关图书推荐：https://www.jiaokey.com</w:t>
      </w:r>
    </w:p>
    <w:p>
      <w:r>
        <w:t>（美）弗雷德里克·詹姆逊（Fredric Jameson）著 其他作品：https://www.jiaokey.com/tag/（美）弗雷德里克·詹姆逊（Fredric Jameson）著.html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关键词搜索：https://www.jiaokey.com/tag/批评理论和叙事阐释.html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