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《故事新编》中的越文化精神</w:t>
      </w:r>
    </w:p>
    <w:p>
      <w:r>
        <w:rPr>
          <w:rFonts w:ascii="宋体" w:hAnsi="宋体" w:eastAsia="宋体"/>
          <w:sz w:val="24"/>
        </w:rPr>
        <w:t>顾红亚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《故事新编》中的越文化精神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9787552023435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文化史-研究-华东地区-鲁迅小说-小说研究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鲁迅著作及研究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故事新编》自诞生起，就引起了众多研究者的关注。该书从以往人们所忽视的《故事新编》与越文化精神的联系入手，选取了其中的务实、创新、复仇、耿直等五个方面，分五个章节进行论述，叙述了古越历史上该精神的表现，鲁迅自身在言行、作品中透露出的这种基因，以及最终鲁迅在《故事新编》这部作品中人物身上对这种精神的演绎，以期勾勒出鲁迅根植于故乡的精神内核。</w:t>
      </w:r>
    </w:p>
    <w:p/>
    <w:p>
      <w:r>
        <w:t>本书出售、求购地址：https://www.jiaokey.com/book/detail/14422141.html</w:t>
      </w:r>
    </w:p>
    <w:p>
      <w:r>
        <w:t>更多鲁迅著作及研究图书推荐：https://www.jiaokey.com</w:t>
      </w:r>
    </w:p>
    <w:p>
      <w:r>
        <w:t>顾红亚 其他作品：https://www.jiaokey.com/tag/顾红亚.html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关键词搜索：https://www.jiaokey.com/tag/文化史-研究-华东地区-鲁迅小说-小说研究.html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