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普鲁塔克全集  2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普鲁塔克全集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本书出售、求购地址：https://www.jiaokey.com/book/detail/14422135.html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关键词搜索：https://www.jiaokey.com/tag/普鲁塔克全集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