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阅读教学新视野丛书  如何创设适宜的阅读环境与课程</w:t>
      </w:r>
    </w:p>
    <w:p>
      <w:r>
        <w:rPr>
          <w:rFonts w:ascii="宋体" w:hAnsi="宋体" w:eastAsia="宋体"/>
          <w:sz w:val="24"/>
        </w:rPr>
        <w:t>（美）露西·麦考密克·卡尔金斯著；祝玉娟译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阅读教学新视野丛书  如何创设适宜的阅读环境与课程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（美）露西·麦考密克·卡尔金斯著；祝玉娟译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本书出售、求购地址：https://www.jiaokey.com/book/detail/14422130.html</w:t>
      </w:r>
    </w:p>
    <w:p>
      <w:r>
        <w:t>更多相关图书推荐：https://www.jiaokey.com</w:t>
      </w:r>
    </w:p>
    <w:p>
      <w:r>
        <w:t>（美）露西·麦考密克·卡尔金斯著；祝玉娟译 其他作品：https://www.jiaokey.com/tag/（美）露西·麦考密克·卡尔金斯著；祝玉娟译.html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关键词搜索：https://www.jiaokey.com/tag/阅读教学新视野丛书  如何创设适宜的阅读环境与课程.html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