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中国资产证券化运行报告  2018</w:t>
      </w:r>
    </w:p>
    <w:p>
      <w:r>
        <w:rPr>
          <w:rFonts w:ascii="宋体" w:hAnsi="宋体" w:eastAsia="宋体"/>
          <w:sz w:val="24"/>
        </w:rPr>
        <w:t>沈炳熙，曹彤，李哲平主编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中国资产证券化运行报告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沈炳熙，曹彤，李哲平主编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本书出售、求购地址：https://www.jiaokey.com/book/detail/14422124.html</w:t>
      </w:r>
    </w:p>
    <w:p>
      <w:r>
        <w:t>更多相关图书推荐：https://www.jiaokey.com</w:t>
      </w:r>
    </w:p>
    <w:p>
      <w:r>
        <w:t>沈炳熙，曹彤，李哲平主编 其他作品：https://www.jiaokey.com/tag/沈炳熙，曹彤，李哲平主编.html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关键词搜索：https://www.jiaokey.com/tag/中国资产证券化运行报告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