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学科阅读推广工程  历史来了  6</w:t>
      </w:r>
    </w:p>
    <w:p>
      <w:r>
        <w:rPr>
          <w:rFonts w:ascii="宋体" w:hAnsi="宋体" w:eastAsia="宋体"/>
          <w:sz w:val="24"/>
        </w:rPr>
        <w:t>高怀举主编；王晓霞，金梅副主编；邓继民本册主编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学科阅读推广工程  历史来了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高怀举主编；王晓霞，金梅副主编；邓继民本册主编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本书出售、求购地址：https://www.jiaokey.com/book/detail/14422103.html</w:t>
      </w:r>
    </w:p>
    <w:p>
      <w:r>
        <w:t>更多相关图书推荐：https://www.jiaokey.com</w:t>
      </w:r>
    </w:p>
    <w:p>
      <w:r>
        <w:t>高怀举主编；王晓霞，金梅副主编；邓继民本册主编 其他作品：https://www.jiaokey.com/tag/高怀举主编；王晓霞，金梅副主编；邓继民本册主编.html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关键词搜索：https://www.jiaokey.com/tag/学科阅读推广工程  历史来了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