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高等学校计算机专业规划教材  ASP.NET循序渐进实例教程</w:t>
      </w:r>
    </w:p>
    <w:p>
      <w:r>
        <w:rPr>
          <w:rFonts w:ascii="宋体" w:hAnsi="宋体" w:eastAsia="宋体"/>
          <w:sz w:val="24"/>
        </w:rPr>
        <w:t>冯玉芬，刘玉宾，周树功，赵光峰编著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高等学校计算机专业规划教材  ASP.NET循序渐进实例教程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冯玉芬，刘玉宾，周树功，赵光峰编著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本书出售、求购地址：https://www.jiaokey.com/book/detail/14422071.html</w:t>
      </w:r>
    </w:p>
    <w:p>
      <w:r>
        <w:t>更多相关图书推荐：https://www.jiaokey.com</w:t>
      </w:r>
    </w:p>
    <w:p>
      <w:r>
        <w:t>冯玉芬，刘玉宾，周树功，赵光峰编著 其他作品：https://www.jiaokey.com/tag/冯玉芬，刘玉宾，周树功，赵光峰编著.html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关键词搜索：https://www.jiaokey.com/tag/高等学校计算机专业规划教材  ASP.NET循序渐进实例教程.html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