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引力和宇宙学  广义相对论的原理和应用</w:t>
      </w:r>
    </w:p>
    <w:p>
      <w:r>
        <w:rPr>
          <w:rFonts w:ascii="宋体" w:hAnsi="宋体" w:eastAsia="宋体"/>
          <w:sz w:val="24"/>
        </w:rPr>
        <w:t>（美）S.温伯格著；张历宁，邹振隆等译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引力和宇宙学  广义相对论的原理和应用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（美）S.温伯格著；张历宁，邹振隆等译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本书出售、求购地址：https://www.jiaokey.com/book/detail/14422069.html</w:t>
      </w:r>
    </w:p>
    <w:p>
      <w:r>
        <w:t>更多相关图书推荐：https://www.jiaokey.com</w:t>
      </w:r>
    </w:p>
    <w:p>
      <w:r>
        <w:t>（美）S.温伯格著；张历宁，邹振隆等译 其他作品：https://www.jiaokey.com/tag/（美）S.温伯格著；张历宁，邹振隆等译.html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关键词搜索：https://www.jiaokey.com/tag/引力和宇宙学  广义相对论的原理和应用.html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