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诗与画  宋代宗室的艺术栖居</w:t>
      </w:r>
    </w:p>
    <w:p>
      <w:r>
        <w:rPr>
          <w:rFonts w:ascii="宋体" w:hAnsi="宋体" w:eastAsia="宋体"/>
          <w:sz w:val="24"/>
        </w:rPr>
        <w:t>杨理论，骆晓倩，姚瑶著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诗与画  宋代宗室的艺术栖居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杨理论，骆晓倩，姚瑶著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本书出售、求购地址：https://www.jiaokey.com/book/detail/14422068.html</w:t>
      </w:r>
    </w:p>
    <w:p>
      <w:r>
        <w:t>更多相关图书推荐：https://www.jiaokey.com</w:t>
      </w:r>
    </w:p>
    <w:p>
      <w:r>
        <w:t>杨理论，骆晓倩，姚瑶著 其他作品：https://www.jiaokey.com/tag/杨理论，骆晓倩，姚瑶著.html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关键词搜索：https://www.jiaokey.com/tag/诗与画  宋代宗室的艺术栖居.html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