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守护本科教育的灵魂  欧内斯特·博耶高等教育思想探微</w:t>
      </w:r>
    </w:p>
    <w:p>
      <w:r>
        <w:rPr>
          <w:rFonts w:ascii="宋体" w:hAnsi="宋体" w:eastAsia="宋体"/>
          <w:sz w:val="24"/>
        </w:rPr>
        <w:t>潘金林著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守护本科教育的灵魂  欧内斯特·博耶高等教育思想探微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本书出售、求购地址：https://www.jiaokey.com/book/detail/14422065.html</w:t>
      </w:r>
    </w:p>
    <w:p>
      <w:r>
        <w:t>更多相关图书推荐：https://www.jiaokey.com</w:t>
      </w:r>
    </w:p>
    <w:p>
      <w:r>
        <w:t>潘金林著 其他作品：https://www.jiaokey.com/tag/潘金林著.html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关键词搜索：https://www.jiaokey.com/tag/守护本科教育的灵魂  欧内斯特·博耶高等教育思想探微.html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