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算术域  第3版</w:t>
      </w:r>
    </w:p>
    <w:p>
      <w:r>
        <w:rPr>
          <w:rFonts w:ascii="宋体" w:hAnsi="宋体" w:eastAsia="宋体"/>
          <w:sz w:val="24"/>
        </w:rPr>
        <w:t>（美）迈克尔·弗里德，摩西·贾登著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（美）迈克尔·弗里德，摩西·贾登著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本书出售、求购地址：https://www.jiaokey.com/book/detail/14422059.html</w:t>
      </w:r>
    </w:p>
    <w:p>
      <w:r>
        <w:t>更多相关图书推荐：https://www.jiaokey.com</w:t>
      </w:r>
    </w:p>
    <w:p>
      <w:r>
        <w:t>（美）迈克尔·弗里德，摩西·贾登著 其他作品：https://www.jiaokey.com/tag/（美）迈克尔·弗里德，摩西·贾登著.html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关键词搜索：https://www.jiaokey.com/tag/算术域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