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  为业务绩效赋能</w:t>
      </w:r>
    </w:p>
    <w:p>
      <w:r>
        <w:rPr>
          <w:rFonts w:ascii="宋体" w:hAnsi="宋体" w:eastAsia="宋体"/>
          <w:sz w:val="24"/>
        </w:rPr>
        <w:t>（英）尼克·米尔顿（Nick Miltion），（英）帕特里克·拉姆（Patrick Lambe）著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  为业务绩效赋能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（英）尼克·米尔顿（Nick Miltion），（英）帕特里克·拉姆（Patrick Lambe）著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本书出售、求购地址：https://www.jiaokey.com/book/detail/14422031.html</w:t>
      </w:r>
    </w:p>
    <w:p>
      <w:r>
        <w:t>更多相关图书推荐：https://www.jiaokey.com</w:t>
      </w:r>
    </w:p>
    <w:p>
      <w:r>
        <w:t>（英）尼克·米尔顿（Nick Miltion），（英）帕特里克·拉姆（Patrick Lambe）著 其他作品：https://www.jiaokey.com/tag/（英）尼克·米尔顿（Nick Miltion），（英）帕特里克·拉姆（Patrick Lambe）著.html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关键词搜索：https://www.jiaokey.com/tag/知识管理  为业务绩效赋能.html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