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蟹之进行曲  1  蟹的境况</w:t>
      </w:r>
    </w:p>
    <w:p>
      <w:r>
        <w:rPr>
          <w:rFonts w:ascii="宋体" w:hAnsi="宋体" w:eastAsia="宋体"/>
          <w:sz w:val="24"/>
        </w:rPr>
        <w:t>（法）阿尔蒂尔·德·潘著绘；张怡译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蟹之进行曲  1  蟹的境况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（法）阿尔蒂尔·德·潘著绘；张怡译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本书出售、求购地址：https://www.jiaokey.com/book/detail/14422004.html</w:t>
      </w:r>
    </w:p>
    <w:p>
      <w:r>
        <w:t>更多相关图书推荐：https://www.jiaokey.com</w:t>
      </w:r>
    </w:p>
    <w:p>
      <w:r>
        <w:t>（法）阿尔蒂尔·德·潘著绘；张怡译 其他作品：https://www.jiaokey.com/tag/（法）阿尔蒂尔·德·潘著绘；张怡译.html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关键词搜索：https://www.jiaokey.com/tag/蟹之进行曲  1  蟹的境况.html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