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书名：红狐丛书  割裂与伤痛的记忆  读  爱</w:t>
      </w:r>
    </w:p>
    <w:p>
      <w:r>
        <w:t>作者：（斯洛文）托马斯·萨拉蒙著</w:t>
      </w:r>
    </w:p>
    <w:p>
      <w:r>
        <w:t>出版社：江苏凤凰文艺出版社</w:t>
      </w:r>
    </w:p>
    <w:p>
      <w:r>
        <w:t>出版日期：2018</w:t>
      </w:r>
    </w:p>
    <w:p>
      <w:r>
        <w:t>总页数：58</w:t>
      </w:r>
    </w:p>
    <w:p>
      <w:r>
        <w:t>更多请访问教客网: www.jiaokey.com</w:t>
      </w:r>
    </w:p>
    <w:p>
      <w:r>
        <w:t>红狐丛书  割裂与伤痛的记忆  读  爱 评论地址：https://www.jiaokey.com/book/detail/14421991.html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