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红狐丛书  割裂与伤痛的记忆  纸梦</w:t>
      </w:r>
    </w:p>
    <w:p>
      <w:r>
        <w:rPr>
          <w:rFonts w:ascii="宋体" w:hAnsi="宋体" w:eastAsia="宋体"/>
          <w:sz w:val="24"/>
        </w:rPr>
        <w:t>（俄罗斯）阿尔卡季·德拉戈莫申科著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红狐丛书  割裂与伤痛的记忆  纸梦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（俄罗斯）阿尔卡季·德拉戈莫申科著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本书出售、求购地址：https://www.jiaokey.com/book/detail/14421989.html</w:t>
      </w:r>
    </w:p>
    <w:p>
      <w:r>
        <w:t>更多相关图书推荐：https://www.jiaokey.com</w:t>
      </w:r>
    </w:p>
    <w:p>
      <w:r>
        <w:t>（俄罗斯）阿尔卡季·德拉戈莫申科著 其他作品：https://www.jiaokey.com/tag/（俄罗斯）阿尔卡季·德拉戈莫申科著.html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关键词搜索：https://www.jiaokey.com/tag/红狐丛书  割裂与伤痛的记忆  纸梦.html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