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书名：红狐丛书  割裂与伤痛的记忆  心之功能</w:t>
      </w:r>
    </w:p>
    <w:p>
      <w:r>
        <w:t>作者：（波黑）瑟梅兹定·梅赫梅迪维奇著</w:t>
      </w:r>
    </w:p>
    <w:p>
      <w:r>
        <w:t>出版社：江苏凤凰文艺出版社</w:t>
      </w:r>
    </w:p>
    <w:p>
      <w:r>
        <w:t>出版日期：2018</w:t>
      </w:r>
    </w:p>
    <w:p>
      <w:r>
        <w:t>总页数：89</w:t>
      </w:r>
    </w:p>
    <w:p>
      <w:r>
        <w:t>更多请访问教客网: www.jiaokey.com</w:t>
      </w:r>
    </w:p>
    <w:p>
      <w:r>
        <w:t>红狐丛书  割裂与伤痛的记忆  心之功能 评论地址：https://www.jiaokey.com/book/detail/14421987.html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