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书名：红狐丛书  割裂与伤痛的记忆  被遗忘的地图</w:t>
      </w:r>
    </w:p>
    <w:p>
      <w:r>
        <w:t>作者：（波）汤玛斯·罗瑞茨基著；赵刚译</w:t>
      </w:r>
    </w:p>
    <w:p>
      <w:r>
        <w:t>出版社：江苏凤凰文艺出版社</w:t>
      </w:r>
    </w:p>
    <w:p>
      <w:r>
        <w:t>出版日期：2018</w:t>
      </w:r>
    </w:p>
    <w:p>
      <w:r>
        <w:t>总页数：40</w:t>
      </w:r>
    </w:p>
    <w:p>
      <w:r>
        <w:t>更多请访问教客网: www.jiaokey.com</w:t>
      </w:r>
    </w:p>
    <w:p>
      <w:r>
        <w:t>红狐丛书  割裂与伤痛的记忆  被遗忘的地图 评论地址：https://www.jiaokey.com/book/detail/14421986.html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