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指缝间滑落的沙粒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指缝间滑落的沙粒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本书出售、求购地址：https://www.jiaokey.com/book/detail/14421978.html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关键词搜索：https://www.jiaokey.com/tag/指缝间滑落的沙粒.html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