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画月梦</w:t>
      </w:r>
    </w:p>
    <w:p>
      <w:r>
        <w:rPr>
          <w:rFonts w:ascii="宋体" w:hAnsi="宋体" w:eastAsia="宋体"/>
          <w:sz w:val="24"/>
        </w:rPr>
        <w:t>七日晴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1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画月梦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七日晴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9787201128658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时月栖身画中千年终得以从画中走出，于现世遇见了爱人陈琛的转世张井俞，为和张井俞再续前缘，她化作可爱少女住进了张家。时月和张井俞同进同出，本以为可以近水楼台先得月，没想到张井俞却喜欢上了校花黄淼淼。黄淼淼因时月住在张家的事而产生误会，时月非但不解释，还将错就错地误导她和张井俞的关系，使得黄淼淼渐渐疏远了张井俞，得知实情的张井俞一气之下烧了时月栖身的古画。时月为宣泄满腔怨气，打着张井俞的名号四处作乱，闹得满城风雨，张井俞为平息时月的怒火，为她重新画了一幅一模一样的画，但新画不似古画有灵性，时月的法力越来越弱……</w:t>
      </w:r>
    </w:p>
    <w:p/>
    <w:p>
      <w:r>
        <w:t>本书出售、求购地址：https://www.jiaokey.com/book/detail/14421977.html</w:t>
      </w:r>
    </w:p>
    <w:p>
      <w:r>
        <w:t>更多当代作品（1949年~）图书推荐：https://www.jiaokey.com</w:t>
      </w:r>
    </w:p>
    <w:p>
      <w:r>
        <w:t>七日晴 其他作品：https://www.jiaokey.com/tag/七日晴.html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