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外语学术核心术语丛书  艺术哲学核心术语</w:t>
      </w:r>
    </w:p>
    <w:p>
      <w:r>
        <w:rPr>
          <w:rFonts w:ascii="宋体" w:hAnsi="宋体" w:eastAsia="宋体"/>
          <w:sz w:val="24"/>
        </w:rPr>
        <w:t>（美）泰格·C.诺浩特（TigerC.Roholt）著；高建平译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外语学术核心术语丛书  艺术哲学核心术语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（美）泰格·C.诺浩特（TigerC.Roholt）著；高建平译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本书出售、求购地址：https://www.jiaokey.com/book/detail/14421976.html</w:t>
      </w:r>
    </w:p>
    <w:p>
      <w:r>
        <w:t>更多相关图书推荐：https://www.jiaokey.com</w:t>
      </w:r>
    </w:p>
    <w:p>
      <w:r>
        <w:t>（美）泰格·C.诺浩特（TigerC.Roholt）著；高建平译 其他作品：https://www.jiaokey.com/tag/（美）泰格·C.诺浩特（TigerC.Roholt）著；高建平译.html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关键词搜索：https://www.jiaokey.com/tag/外语学术核心术语丛书  艺术哲学核心术语.html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