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广东公安教育训练工作实践与探索</w:t>
      </w:r>
    </w:p>
    <w:p>
      <w:r>
        <w:rPr>
          <w:rFonts w:ascii="宋体" w:hAnsi="宋体" w:eastAsia="宋体"/>
          <w:sz w:val="24"/>
        </w:rPr>
        <w:t>王大为，郑江涛主编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广东公安教育训练工作实践与探索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王大为，郑江涛主编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本书出售、求购地址：https://www.jiaokey.com/book/detail/14421882.html</w:t>
      </w:r>
    </w:p>
    <w:p>
      <w:r>
        <w:t>更多相关图书推荐：https://www.jiaokey.com</w:t>
      </w:r>
    </w:p>
    <w:p>
      <w:r>
        <w:t>王大为，郑江涛主编 其他作品：https://www.jiaokey.com/tag/王大为，郑江涛主编.html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关键词搜索：https://www.jiaokey.com/tag/广东公安教育训练工作实践与探索.html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