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全国公安高等教育本科规划教材  人民警察职业道德  第2版</w:t>
      </w:r>
    </w:p>
    <w:p>
      <w:r>
        <w:rPr>
          <w:rFonts w:ascii="宋体" w:hAnsi="宋体" w:eastAsia="宋体"/>
          <w:sz w:val="24"/>
        </w:rPr>
        <w:t>公安部政治部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全国公安高等教育本科规划教材  人民警察职业道德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本书出售、求购地址：https://www.jiaokey.com/book/detail/14421841.html</w:t>
      </w:r>
    </w:p>
    <w:p>
      <w:r>
        <w:t>更多相关图书推荐：https://www.jiaokey.com</w:t>
      </w:r>
    </w:p>
    <w:p>
      <w:r>
        <w:t>公安部政治部 其他作品：https://www.jiaokey.com/tag/公安部政治部.html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关键词搜索：https://www.jiaokey.com/tag/全国公安高等教育本科规划教材  人民警察职业道德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