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警犬训练与使用论丛  2018年卷</w:t>
      </w:r>
    </w:p>
    <w:p>
      <w:r>
        <w:rPr>
          <w:rFonts w:ascii="宋体" w:hAnsi="宋体" w:eastAsia="宋体"/>
          <w:sz w:val="24"/>
        </w:rPr>
        <w:t>李泰山，李健楠主编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警犬训练与使用论丛  2018年卷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李泰山，李健楠主编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本书出售、求购地址：https://www.jiaokey.com/book/detail/14421791.html</w:t>
      </w:r>
    </w:p>
    <w:p>
      <w:r>
        <w:t>更多相关图书推荐：https://www.jiaokey.com</w:t>
      </w:r>
    </w:p>
    <w:p>
      <w:r>
        <w:t>李泰山，李健楠主编 其他作品：https://www.jiaokey.com/tag/李泰山，李健楠主编.html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关键词搜索：https://www.jiaokey.com/tag/警犬训练与使用论丛  2018年卷.html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