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人类骨骼遗骸现场鉴定手册</w:t>
      </w:r>
    </w:p>
    <w:p>
      <w:r>
        <w:rPr>
          <w:rFonts w:ascii="宋体" w:hAnsi="宋体" w:eastAsia="宋体"/>
          <w:sz w:val="24"/>
        </w:rPr>
        <w:t>（美）Diane L.France著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人类骨骼遗骸现场鉴定手册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（美）Diane L.France著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本书出售、求购地址：https://www.jiaokey.com/book/detail/14421778.html</w:t>
      </w:r>
    </w:p>
    <w:p>
      <w:r>
        <w:t>更多相关图书推荐：https://www.jiaokey.com</w:t>
      </w:r>
    </w:p>
    <w:p>
      <w:r>
        <w:t>（美）Diane L.France著 其他作品：https://www.jiaokey.com/tag/（美）Diane L.France著.html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关键词搜索：https://www.jiaokey.com/tag/人类骨骼遗骸现场鉴定手册.html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