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江苏警官学院系列教材  警用地理信息技术概论</w:t>
      </w:r>
    </w:p>
    <w:p>
      <w:r>
        <w:rPr>
          <w:rFonts w:ascii="宋体" w:hAnsi="宋体" w:eastAsia="宋体"/>
          <w:sz w:val="24"/>
        </w:rPr>
        <w:t>蔡栋编著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江苏警官学院系列教材  警用地理信息技术概论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本书出售、求购地址：https://www.jiaokey.com/book/detail/14421761.html</w:t>
      </w:r>
    </w:p>
    <w:p>
      <w:r>
        <w:t>更多相关图书推荐：https://www.jiaokey.com</w:t>
      </w:r>
    </w:p>
    <w:p>
      <w:r>
        <w:t>蔡栋编著 其他作品：https://www.jiaokey.com/tag/蔡栋编著.html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关键词搜索：https://www.jiaokey.com/tag/江苏警官学院系列教材  警用地理信息技术概论.html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