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浙江警察学院规划教材  公安监所管理</w:t>
      </w:r>
    </w:p>
    <w:p>
      <w:r>
        <w:rPr>
          <w:rFonts w:ascii="宋体" w:hAnsi="宋体" w:eastAsia="宋体"/>
          <w:sz w:val="24"/>
        </w:rPr>
        <w:t>何雷，马坚斌主编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浙江警察学院规划教材  公安监所管理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何雷，马坚斌主编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本书出售、求购地址：https://www.jiaokey.com/book/detail/14421755.html</w:t>
      </w:r>
    </w:p>
    <w:p>
      <w:r>
        <w:t>更多相关图书推荐：https://www.jiaokey.com</w:t>
      </w:r>
    </w:p>
    <w:p>
      <w:r>
        <w:t>何雷，马坚斌主编 其他作品：https://www.jiaokey.com/tag/何雷，马坚斌主编.html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关键词搜索：https://www.jiaokey.com/tag/浙江警察学院规划教材  公安监所管理.html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