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书名：改革与建设  我国社区警务理论与应用之基础研究</w:t>
      </w:r>
    </w:p>
    <w:p>
      <w:r>
        <w:t>作者：王彩元，曹春艳著</w:t>
      </w:r>
    </w:p>
    <w:p>
      <w:r>
        <w:t>出版社：武汉：武汉大学出版社</w:t>
      </w:r>
    </w:p>
    <w:p>
      <w:r>
        <w:t>出版日期：2017.09</w:t>
      </w:r>
    </w:p>
    <w:p>
      <w:r>
        <w:t>总页数：269</w:t>
      </w:r>
    </w:p>
    <w:p>
      <w:r>
        <w:t>更多请访问教客网: www.jiaokey.com</w:t>
      </w:r>
    </w:p>
    <w:p>
      <w:r>
        <w:t>改革与建设  我国社区警务理论与应用之基础研究 评论地址：https://www.jiaokey.com/book/detail/14421739.html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