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扩张与压缩的冲突  政治发展视野中的当代中国公民政治权利研究</w:t>
      </w:r>
    </w:p>
    <w:p>
      <w:r>
        <w:rPr>
          <w:rFonts w:ascii="宋体" w:hAnsi="宋体" w:eastAsia="宋体"/>
          <w:sz w:val="24"/>
        </w:rPr>
        <w:t>颜世颀著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扩张与压缩的冲突  政治发展视野中的当代中国公民政治权利研究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本书出售、求购地址：https://www.jiaokey.com/book/detail/14421637.html</w:t>
      </w:r>
    </w:p>
    <w:p>
      <w:r>
        <w:t>更多相关图书推荐：https://www.jiaokey.com</w:t>
      </w:r>
    </w:p>
    <w:p>
      <w:r>
        <w:t>颜世颀著 其他作品：https://www.jiaokey.com/tag/颜世颀著.html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关键词搜索：https://www.jiaokey.com/tag/扩张与压缩的冲突  政治发展视野中的当代中国公民政治权利研究.html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