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书名：杏坛回望绣成堆  奋进中的赣榆教育</w:t>
      </w:r>
    </w:p>
    <w:p>
      <w:r>
        <w:t>作者：金立谱主编；吴树业副主编</w:t>
      </w:r>
    </w:p>
    <w:p>
      <w:r>
        <w:t>出版社：徐州:中国矿业大学出版社,2009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杏坛回望绣成堆  奋进中的赣榆教育 评论地址：https://www.jiaokey.com/book/detail/14421618.html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