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书名：振铎知行录</w:t>
      </w:r>
    </w:p>
    <w:p>
      <w:r>
        <w:t>作者：李天禹主编</w:t>
      </w:r>
    </w:p>
    <w:p>
      <w:r>
        <w:t>出版社：徐州:中国矿业大学出版社,2011.12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振铎知行录 评论地址：https://www.jiaokey.com/book/detail/14421596.html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