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中国营销25年经典论文集  1978-2002</w:t>
      </w:r>
    </w:p>
    <w:p>
      <w:r>
        <w:rPr>
          <w:rFonts w:ascii="宋体" w:hAnsi="宋体" w:eastAsia="宋体"/>
          <w:sz w:val="24"/>
        </w:rPr>
        <w:t>涂平，谢贵枝合编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中国营销25年经典论文集  1978-2002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涂平，谢贵枝合编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北京大学·香港大学·复旦大学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本书出售、求购地址：https://www.jiaokey.com/book/detail/14421578.html</w:t>
      </w:r>
    </w:p>
    <w:p>
      <w:r>
        <w:t>更多相关图书推荐：https://www.jiaokey.com</w:t>
      </w:r>
    </w:p>
    <w:p>
      <w:r>
        <w:t>涂平，谢贵枝合编 其他作品：https://www.jiaokey.com/tag/涂平，谢贵枝合编.html</w:t>
      </w:r>
    </w:p>
    <w:p>
      <w:r>
        <w:t>北京大学·香港大学·复旦大学 出版图书：https://www.jiaokey.com/tag/北京大学·香港大学·复旦大学.html</w:t>
      </w:r>
    </w:p>
    <w:p>
      <w:r>
        <w:t>关键词搜索：https://www.jiaokey.com/tag/中国营销25年经典论文集  1978-2002.html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