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中国城镇化的新探索  来自天津市华明示范镇的思考</w:t>
      </w:r>
    </w:p>
    <w:p>
      <w:r>
        <w:rPr>
          <w:rFonts w:ascii="宋体" w:hAnsi="宋体" w:eastAsia="宋体"/>
          <w:sz w:val="24"/>
        </w:rPr>
        <w:t>张贵，丁梅著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中国城镇化的新探索  来自天津市华明示范镇的思考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张贵，丁梅著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本书出售、求购地址：https://www.jiaokey.com/book/detail/14421562.html</w:t>
      </w:r>
    </w:p>
    <w:p>
      <w:r>
        <w:t>更多相关图书推荐：https://www.jiaokey.com</w:t>
      </w:r>
    </w:p>
    <w:p>
      <w:r>
        <w:t>张贵，丁梅著 其他作品：https://www.jiaokey.com/tag/张贵，丁梅著.html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关键词搜索：https://www.jiaokey.com/tag/中国城镇化的新探索  来自天津市华明示范镇的思考.html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