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我国人力资源服务业政策法规建设研究</w:t>
      </w:r>
    </w:p>
    <w:p>
      <w:r>
        <w:rPr>
          <w:rFonts w:ascii="宋体" w:hAnsi="宋体" w:eastAsia="宋体"/>
          <w:sz w:val="24"/>
        </w:rPr>
        <w:t>陈力，汪怿等著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我国人力资源服务业政策法规建设研究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陈力，汪怿等著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本书出售、求购地址：https://www.jiaokey.com/book/detail/14421558.html</w:t>
      </w:r>
    </w:p>
    <w:p>
      <w:r>
        <w:t>更多相关图书推荐：https://www.jiaokey.com</w:t>
      </w:r>
    </w:p>
    <w:p>
      <w:r>
        <w:t>陈力，汪怿等著 其他作品：https://www.jiaokey.com/tag/陈力，汪怿等著.html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关键词搜索：https://www.jiaokey.com/tag/我国人力资源服务业政策法规建设研究.html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