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云南扶持人口较少民族发展政策实践研究</w:t>
      </w:r>
    </w:p>
    <w:p>
      <w:r>
        <w:rPr>
          <w:rFonts w:ascii="宋体" w:hAnsi="宋体" w:eastAsia="宋体"/>
          <w:sz w:val="24"/>
        </w:rPr>
        <w:t>李若青编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云南扶持人口较少民族发展政策实践研究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本书出售、求购地址：https://www.jiaokey.com/book/detail/14421542.html</w:t>
      </w:r>
    </w:p>
    <w:p>
      <w:r>
        <w:t>更多相关图书推荐：https://www.jiaokey.com</w:t>
      </w:r>
    </w:p>
    <w:p>
      <w:r>
        <w:t>李若青编 其他作品：https://www.jiaokey.com/tag/李若青编.html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关键词搜索：https://www.jiaokey.com/tag/云南扶持人口较少民族发展政策实践研究.html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