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书名：煤炭经济管理新论  第13辑</w:t>
      </w:r>
    </w:p>
    <w:p>
      <w:r>
        <w:t>作者：刘延龙，孙春升，张文山主编</w:t>
      </w:r>
    </w:p>
    <w:p>
      <w:r>
        <w:t>出版社：徐州:中国矿业大学出版社,2013.12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煤炭经济管理新论  第13辑 评论地址：https://www.jiaokey.com/book/detail/14421515.html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