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电子商务教育、学术、生态及网商发展研究</w:t>
      </w:r>
    </w:p>
    <w:p>
      <w:r>
        <w:rPr>
          <w:rFonts w:ascii="宋体" w:hAnsi="宋体" w:eastAsia="宋体"/>
          <w:sz w:val="24"/>
        </w:rPr>
        <w:t>李琪主编；彭丽芳，陈德人，梁春晓副主编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电子商务教育、学术、生态及网商发展研究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李琪主编；彭丽芳，陈德人，梁春晓副主编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本书出售、求购地址：https://www.jiaokey.com/book/detail/14421504.html</w:t>
      </w:r>
    </w:p>
    <w:p>
      <w:r>
        <w:t>更多相关图书推荐：https://www.jiaokey.com</w:t>
      </w:r>
    </w:p>
    <w:p>
      <w:r>
        <w:t>李琪主编；彭丽芳，陈德人，梁春晓副主编 其他作品：https://www.jiaokey.com/tag/李琪主编；彭丽芳，陈德人，梁春晓副主编.html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关键词搜索：https://www.jiaokey.com/tag/电子商务教育、学术、生态及网商发展研究.html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