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  龙媒鸡西分子公司班组建设实录</w:t>
      </w:r>
    </w:p>
    <w:p>
      <w:r>
        <w:t>作者：孟凡平主编；张延秋，马宜志副主编</w:t>
      </w:r>
    </w:p>
    <w:p>
      <w:r>
        <w:t>出版社：北京：煤炭工业出版社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根  龙媒鸡西分子公司班组建设实录 评论地址：https://www.jiaokey.com/book/detail/14421500.html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