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  一点通学案</w:t>
      </w:r>
    </w:p>
    <w:p>
      <w:r>
        <w:rPr>
          <w:rFonts w:ascii="宋体" w:hAnsi="宋体" w:eastAsia="宋体"/>
          <w:sz w:val="24"/>
        </w:rPr>
        <w:t>周莉民主编；王剑英，丁玲，谢书梅，施举恩，杨玉英等副主编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  一点通学案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周莉民主编；王剑英，丁玲，谢书梅，施举恩，杨玉英等副主编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本书出售、求购地址：https://www.jiaokey.com/book/detail/14421491.html</w:t>
      </w:r>
    </w:p>
    <w:p>
      <w:r>
        <w:t>更多相关图书推荐：https://www.jiaokey.com</w:t>
      </w:r>
    </w:p>
    <w:p>
      <w:r>
        <w:t>周莉民主编；王剑英，丁玲，谢书梅，施举恩，杨玉英等副主编 其他作品：https://www.jiaokey.com/tag/周莉民主编；王剑英，丁玲，谢书梅，施举恩，杨玉英等副主编.html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关键词搜索：https://www.jiaokey.com/tag/英语  第2册  一点通学案.html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