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书名：2012年厦门文化改革发展蓝皮书</w:t>
      </w:r>
    </w:p>
    <w:p>
      <w:r>
        <w:t>作者：林起主编；戴志望副主编</w:t>
      </w:r>
    </w:p>
    <w:p>
      <w:r>
        <w:t>出版社：厦门：厦门大学出版社</w:t>
      </w:r>
    </w:p>
    <w:p>
      <w:r>
        <w:t>出版日期：2012.09</w:t>
      </w:r>
    </w:p>
    <w:p>
      <w:r>
        <w:t>总页数：432</w:t>
      </w:r>
    </w:p>
    <w:p>
      <w:r>
        <w:t>更多请访问教客网: www.jiaokey.com</w:t>
      </w:r>
    </w:p>
    <w:p>
      <w:r>
        <w:t>2012年厦门文化改革发展蓝皮书 评论地址：https://www.jiaokey.com/book/detail/14421490.html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