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辅助·整合·提升  信息技术在小学数学教学中的有效应用</w:t>
      </w:r>
    </w:p>
    <w:p>
      <w:r>
        <w:rPr>
          <w:rFonts w:ascii="宋体" w:hAnsi="宋体" w:eastAsia="宋体"/>
          <w:sz w:val="24"/>
        </w:rPr>
        <w:t>梁培斌主编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辅助·整合·提升  信息技术在小学数学教学中的有效应用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本书出售、求购地址：https://www.jiaokey.com/book/detail/14421482.html</w:t>
      </w:r>
    </w:p>
    <w:p>
      <w:r>
        <w:t>更多相关图书推荐：https://www.jiaokey.com</w:t>
      </w:r>
    </w:p>
    <w:p>
      <w:r>
        <w:t>梁培斌主编 其他作品：https://www.jiaokey.com/tag/梁培斌主编.html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关键词搜索：https://www.jiaokey.com/tag/辅助·整合·提升  信息技术在小学数学教学中的有效应用.html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