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书名：非安装设备购置项目经济评价案例汇编</w:t>
      </w:r>
    </w:p>
    <w:p>
      <w:r>
        <w:t>作者：川庆钻探工程有限公司规划计划处主编</w:t>
      </w:r>
    </w:p>
    <w:p>
      <w:r>
        <w:t>出版社：成都：西南交通大学出版社</w:t>
      </w:r>
    </w:p>
    <w:p>
      <w:r>
        <w:t>出版日期：2012.12</w:t>
      </w:r>
    </w:p>
    <w:p>
      <w:r>
        <w:t>总页数：96</w:t>
      </w:r>
    </w:p>
    <w:p>
      <w:r>
        <w:t>更多请访问教客网: www.jiaokey.com</w:t>
      </w:r>
    </w:p>
    <w:p>
      <w:r>
        <w:t>非安装设备购置项目经济评价案例汇编 评论地址：https://www.jiaokey.com/book/detail/14421472.html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