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嘉德四季  15＆16  中国嘉德四季拍卖会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嘉德四季  15＆16  中国嘉德四季拍卖会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本书出售、求购地址：https://www.jiaokey.com/book/detail/14421466.html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关键词搜索：https://www.jiaokey.com/tag/嘉德四季  15＆16  中国嘉德四季拍卖会.html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