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浙江企业走出去实践与金融支持</w:t>
      </w:r>
    </w:p>
    <w:p>
      <w:r>
        <w:rPr>
          <w:rFonts w:ascii="宋体" w:hAnsi="宋体" w:eastAsia="宋体"/>
          <w:sz w:val="24"/>
        </w:rPr>
        <w:t>刘仁伍主编；王利平，李虹副主编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浙江企业走出去实践与金融支持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刘仁伍主编；王利平，李虹副主编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本书出售、求购地址：https://www.jiaokey.com/book/detail/14421458.html</w:t>
      </w:r>
    </w:p>
    <w:p>
      <w:r>
        <w:t>更多相关图书推荐：https://www.jiaokey.com</w:t>
      </w:r>
    </w:p>
    <w:p>
      <w:r>
        <w:t>刘仁伍主编；王利平，李虹副主编 其他作品：https://www.jiaokey.com/tag/刘仁伍主编；王利平，李虹副主编.html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关键词搜索：https://www.jiaokey.com/tag/浙江企业走出去实践与金融支持.html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