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河北滦平博物馆金属文物修复报告</w:t>
      </w:r>
    </w:p>
    <w:p>
      <w:r>
        <w:rPr>
          <w:rFonts w:ascii="宋体" w:hAnsi="宋体" w:eastAsia="宋体"/>
          <w:sz w:val="24"/>
        </w:rPr>
        <w:t>何海平，沈军山，张艳萍著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河北滦平博物馆金属文物修复报告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何海平，沈军山，张艳萍著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本书出售、求购地址：https://www.jiaokey.com/book/detail/14421456.html</w:t>
      </w:r>
    </w:p>
    <w:p>
      <w:r>
        <w:t>更多相关图书推荐：https://www.jiaokey.com</w:t>
      </w:r>
    </w:p>
    <w:p>
      <w:r>
        <w:t>何海平，沈军山，张艳萍著 其他作品：https://www.jiaokey.com/tag/何海平，沈军山，张艳萍著.html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关键词搜索：https://www.jiaokey.com/tag/河北滦平博物馆金属文物修复报告.html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