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思想政治理论课实践指导</w:t>
      </w:r>
    </w:p>
    <w:p>
      <w:r>
        <w:rPr>
          <w:rFonts w:ascii="宋体" w:hAnsi="宋体" w:eastAsia="宋体"/>
          <w:sz w:val="24"/>
        </w:rPr>
        <w:t>张庆林，黄志国，李乐霞主编；宋黎明，姜莉莉，丁正亚，韩敏等副主编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张庆林，黄志国，李乐霞主编；宋黎明，姜莉莉，丁正亚，韩敏等副主编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本书出售、求购地址：https://www.jiaokey.com/book/detail/14421420.html</w:t>
      </w:r>
    </w:p>
    <w:p>
      <w:r>
        <w:t>更多相关图书推荐：https://www.jiaokey.com</w:t>
      </w:r>
    </w:p>
    <w:p>
      <w:r>
        <w:t>张庆林，黄志国，李乐霞主编；宋黎明，姜莉莉，丁正亚，韩敏等副主编 其他作品：https://www.jiaokey.com/tag/张庆林，黄志国，李乐霞主编；宋黎明，姜莉莉，丁正亚，韩敏等副主编.html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关键词搜索：https://www.jiaokey.com/tag/思想政治理论课实践指导.html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