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英语测试要点及过关训练</w:t>
      </w:r>
    </w:p>
    <w:p>
      <w:r>
        <w:rPr>
          <w:rFonts w:ascii="宋体" w:hAnsi="宋体" w:eastAsia="宋体"/>
          <w:sz w:val="24"/>
        </w:rPr>
        <w:t>濮海慧，薛辉主编；王剑英，王婧璟，严景芳，李焱等副主编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英语测试要点及过关训练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濮海慧，薛辉主编；王剑英，王婧璟，严景芳，李焱等副主编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本书出售、求购地址：https://www.jiaokey.com/book/detail/14421419.html</w:t>
      </w:r>
    </w:p>
    <w:p>
      <w:r>
        <w:t>更多相关图书推荐：https://www.jiaokey.com</w:t>
      </w:r>
    </w:p>
    <w:p>
      <w:r>
        <w:t>濮海慧，薛辉主编；王剑英，王婧璟，严景芳，李焱等副主编 其他作品：https://www.jiaokey.com/tag/濮海慧，薛辉主编；王剑英，王婧璟，严景芳，李焱等副主编.html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关键词搜索：https://www.jiaokey.com/tag/英语测试要点及过关训练.html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