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海关总署商品归类决定  中国海关1999-2012年归类决定  上</w:t>
      </w:r>
    </w:p>
    <w:p>
      <w:r>
        <w:rPr>
          <w:rFonts w:ascii="宋体" w:hAnsi="宋体" w:eastAsia="宋体"/>
          <w:sz w:val="24"/>
        </w:rPr>
        <w:t>海关总署关税征管司著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海关总署商品归类决定  中国海关1999-2012年归类决定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本书出售、求购地址：https://www.jiaokey.com/book/detail/14421405.html</w:t>
      </w:r>
    </w:p>
    <w:p>
      <w:r>
        <w:t>更多相关图书推荐：https://www.jiaokey.com</w:t>
      </w:r>
    </w:p>
    <w:p>
      <w:r>
        <w:t>海关总署关税征管司著 其他作品：https://www.jiaokey.com/tag/海关总署关税征管司著.html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关键词搜索：https://www.jiaokey.com/tag/海关总署商品归类决定  中国海关1999-2012年归类决定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