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中国煤炭工业可持续发展的新型工业化之路：高效、安全、洁净、结构优化</w:t>
      </w:r>
    </w:p>
    <w:p>
      <w:r>
        <w:rPr>
          <w:rFonts w:ascii="宋体" w:hAnsi="宋体" w:eastAsia="宋体"/>
          <w:sz w:val="24"/>
        </w:rPr>
        <w:t>中国煤炭学会岩石力学与支护专业委员会编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中国煤炭工业可持续发展的新型工业化之路：高效、安全、洁净、结构优化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中国煤炭学会岩石力学与支护专业委员会编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本书出售、求购地址：https://www.jiaokey.com/book/detail/14421404.html</w:t>
      </w:r>
    </w:p>
    <w:p>
      <w:r>
        <w:t>更多相关图书推荐：https://www.jiaokey.com</w:t>
      </w:r>
    </w:p>
    <w:p>
      <w:r>
        <w:t>中国煤炭学会岩石力学与支护专业委员会编 其他作品：https://www.jiaokey.com/tag/中国煤炭学会岩石力学与支护专业委员会编.html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关键词搜索：https://www.jiaokey.com/tag/中国煤炭工业可持续发展的新型工业化之路：高效、安全、洁净、结构优化.html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